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学前儿童语言教育活动指导</w:t>
      </w:r>
    </w:p>
    <w:p>
      <w:r>
        <w:rPr>
          <w:rFonts w:ascii="宋体" w:hAnsi="宋体" w:eastAsia="宋体"/>
          <w:sz w:val="24"/>
        </w:rPr>
        <w:t>张加蓉,卢伟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张加蓉,卢伟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9787309066814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儿童语言-研究-儿童语言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立足高校和幼儿师范学校学前儿童语言教育的教学实际，力图体现《幼儿园教育指导纲要（试行）》的基本精神，反映学前儿童语言教育理论与实践研究的最新成果，同时将研究领域拓展到整个学前期，以更好地适应社会和学校自身发展的需要。本教材构筑了立体化、多层次的教材蓝本，每章 均采用学习要点提示、学前儿童语言教育有关理论和观点阐述、典型案例佐证、案例评析引导、相关参考资料、课后思考与练习，从多侧面、多角度呈现教学内容，提升了教材的实用性，方便教师操作和使用。</w:t>
      </w:r>
    </w:p>
    <w:p/>
    <w:p>
      <w:r>
        <w:t>本书出售、求购地址：https://www.jiaokey.com/book/detail/12410676.html</w:t>
      </w:r>
    </w:p>
    <w:p>
      <w:r>
        <w:t>更多各科教学法、教材图书推荐：https://www.jiaokey.com</w:t>
      </w:r>
    </w:p>
    <w:p>
      <w:r>
        <w:t>张加蓉,卢伟 其他作品：https://www.jiaokey.com/tag/张加蓉,卢伟.html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关键词搜索：https://www.jiaokey.com/tag/儿童语言-研究-儿童语言.html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