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有保无险  社会保险政策法规解读</w:t>
      </w:r>
    </w:p>
    <w:p>
      <w:r>
        <w:rPr>
          <w:rFonts w:ascii="宋体" w:hAnsi="宋体" w:eastAsia="宋体"/>
          <w:sz w:val="24"/>
        </w:rPr>
        <w:t>陈诗达，张春玉编著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有保无险  社会保险政策法规解读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陈诗达，张春玉编著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本书出售、求购地址：https://www.jiaokey.com/book/detail/12410642.html</w:t>
      </w:r>
    </w:p>
    <w:p>
      <w:r>
        <w:t>更多相关图书推荐：https://www.jiaokey.com</w:t>
      </w:r>
    </w:p>
    <w:p>
      <w:r>
        <w:t>陈诗达，张春玉编著 其他作品：https://www.jiaokey.com/tag/陈诗达，张春玉编著.html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关键词搜索：https://www.jiaokey.com/tag/有保无险  社会保险政策法规解读.html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