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书名：职业教育与职业心理研究方法</w:t>
      </w:r>
    </w:p>
    <w:p>
      <w:r>
        <w:t>作者：武任恒主编</w:t>
      </w:r>
    </w:p>
    <w:p>
      <w:r>
        <w:t>出版社：成都：巴蜀书社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职业教育与职业心理研究方法 评论地址：https://www.jiaokey.com/book/detail/12410640.html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