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给成年人的信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给成年人的信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本书出售、求购地址：https://www.jiaokey.com/book/detail/12410637.html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关键词搜索：https://www.jiaokey.com/tag/给成年人的信.html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