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书名：字义类例</w:t>
      </w:r>
    </w:p>
    <w:p>
      <w:r>
        <w:t>作者：陈独秀著</w:t>
      </w:r>
    </w:p>
    <w:p>
      <w:r>
        <w:t>出版社：亚东图书馆,2015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字义类例 评论地址：https://www.jiaokey.com/book/detail/12410500.html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