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说文解字引易考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说文解字引易考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本书出售、求购地址：https://www.jiaokey.com/book/detail/12410406.html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关键词搜索：https://www.jiaokey.com/tag/说文解字引易考.html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