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无形资产理论与实务问题研究  第三届全国无形资产理论与实务研讨会论文集</w:t>
      </w:r>
    </w:p>
    <w:p>
      <w:r>
        <w:rPr>
          <w:rFonts w:ascii="宋体" w:hAnsi="宋体" w:eastAsia="宋体"/>
          <w:sz w:val="24"/>
        </w:rPr>
        <w:t>中南财经政法大学会计学院编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无形资产理论与实务问题研究  第三届全国无形资产理论与实务研讨会论文集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无形固定资产 无形固定资产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本书出售、求购地址：https://www.jiaokey.com/book/detail/12410023.html</w:t>
      </w:r>
    </w:p>
    <w:p>
      <w:r>
        <w:t>更多相关图书推荐：https://www.jiaokey.com</w:t>
      </w:r>
    </w:p>
    <w:p>
      <w:r>
        <w:t>中南财经政法大学会计学院编 其他作品：https://www.jiaokey.com/tag/中南财经政法大学会计学院编.html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关键词搜索：https://www.jiaokey.com/tag/无形固定资产 无形固定资产.html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