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书名：宏观经济学学习指导书</w:t>
      </w:r>
    </w:p>
    <w:p>
      <w:r>
        <w:t>作者：王长城，陈芳编</w:t>
      </w:r>
    </w:p>
    <w:p>
      <w:r>
        <w:t>出版社：中南财经大学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宏观经济学学习指导书 评论地址：https://www.jiaokey.com/book/detail/12409992.html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