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现实与超越  公有制及公有制实现形式的多样化问题研究</w:t>
      </w:r>
    </w:p>
    <w:p>
      <w:r>
        <w:rPr>
          <w:rFonts w:ascii="宋体" w:hAnsi="宋体" w:eastAsia="宋体"/>
          <w:sz w:val="24"/>
        </w:rPr>
        <w:t>刘存绪，朱世宏主编；杨建德编著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现实与超越  公有制及公有制实现形式的多样化问题研究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刘存绪，朱世宏主编；杨建德编著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本书出售、求购地址：https://www.jiaokey.com/book/detail/12409978.html</w:t>
      </w:r>
    </w:p>
    <w:p>
      <w:r>
        <w:t>更多相关图书推荐：https://www.jiaokey.com</w:t>
      </w:r>
    </w:p>
    <w:p>
      <w:r>
        <w:t>刘存绪，朱世宏主编；杨建德编著 其他作品：https://www.jiaokey.com/tag/刘存绪，朱世宏主编；杨建德编著.html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关键词搜索：https://www.jiaokey.com/tag/现实与超越  公有制及公有制实现形式的多样化问题研究.html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