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日本人是天生勤奋的吗：日本社会经济发展的启示</w:t>
      </w:r>
    </w:p>
    <w:p>
      <w:r>
        <w:rPr>
          <w:rFonts w:ascii="宋体" w:hAnsi="宋体" w:eastAsia="宋体"/>
          <w:sz w:val="24"/>
        </w:rPr>
        <w:t>朱建荣著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日本人是天生勤奋的吗：日本社会经济发展的启示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本书出售、求购地址：https://www.jiaokey.com/book/detail/12409971.html</w:t>
      </w:r>
    </w:p>
    <w:p>
      <w:r>
        <w:t>更多相关图书推荐：https://www.jiaokey.com</w:t>
      </w:r>
    </w:p>
    <w:p>
      <w:r>
        <w:t>朱建荣著 其他作品：https://www.jiaokey.com/tag/朱建荣著.html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关键词搜索：https://www.jiaokey.com/tag/日本人是天生勤奋的吗：日本社会经济发展的启示.html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