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孙子制胜术大观  从战场到商场</w:t>
      </w:r>
    </w:p>
    <w:p>
      <w:r>
        <w:rPr>
          <w:rFonts w:ascii="宋体" w:hAnsi="宋体" w:eastAsia="宋体"/>
          <w:sz w:val="24"/>
        </w:rPr>
        <w:t>雷鸣著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孙子制胜术大观  从战场到商场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兵法-应用-商业经营 商业经营-兵法-应用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本书出售、求购地址：https://www.jiaokey.com/book/detail/12409959.html</w:t>
      </w:r>
    </w:p>
    <w:p>
      <w:r>
        <w:t>更多相关图书推荐：https://www.jiaokey.com</w:t>
      </w:r>
    </w:p>
    <w:p>
      <w:r>
        <w:t>雷鸣著 其他作品：https://www.jiaokey.com/tag/雷鸣著.html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关键词搜索：https://www.jiaokey.com/tag/兵法-应用-商业经营 商业经营-兵法-应用.html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