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Linux红帽旋风</w:t>
      </w:r>
    </w:p>
    <w:p>
      <w:r>
        <w:rPr>
          <w:rFonts w:ascii="宋体" w:hAnsi="宋体" w:eastAsia="宋体"/>
          <w:sz w:val="24"/>
        </w:rPr>
        <w:t>（美）罗伯特·杨（Robert Young），（美）罗姆（Wendy Goldman Rohm）著；郑鸿坦译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Linux红帽旋风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（美）罗伯特·杨（Robert Young），（美）罗姆（Wendy Goldman Rohm）著；郑鸿坦译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本书出售、求购地址：https://www.jiaokey.com/book/detail/12409916.html</w:t>
      </w:r>
    </w:p>
    <w:p>
      <w:r>
        <w:t>更多相关图书推荐：https://www.jiaokey.com</w:t>
      </w:r>
    </w:p>
    <w:p>
      <w:r>
        <w:t>（美）罗伯特·杨（Robert Young），（美）罗姆（Wendy Goldman Rohm）著；郑鸿坦译 其他作品：https://www.jiaokey.com/tag/（美）罗伯特·杨（Robert Young），（美）罗姆（Wendy Goldman Rohm）著；郑鸿坦译.html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关键词搜索：https://www.jiaokey.com/tag/Linux红帽旋风.html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