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抓好三百  带动万千  “为人民服务  树行业新风”主题行动纪实</w:t>
      </w:r>
    </w:p>
    <w:p>
      <w:r>
        <w:rPr>
          <w:rFonts w:ascii="宋体" w:hAnsi="宋体" w:eastAsia="宋体"/>
          <w:sz w:val="24"/>
        </w:rPr>
        <w:t>中共中央宣传部宣传教育局，国务院纠风办机关组编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抓好三百  带动万千  “为人民服务  树行业新风”主题行动纪实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中共中央宣传部宣传教育局，国务院纠风办机关组编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本书出售、求购地址：https://www.jiaokey.com/book/detail/12409908.html</w:t>
      </w:r>
    </w:p>
    <w:p>
      <w:r>
        <w:t>更多相关图书推荐：https://www.jiaokey.com</w:t>
      </w:r>
    </w:p>
    <w:p>
      <w:r>
        <w:t>中共中央宣传部宣传教育局，国务院纠风办机关组编 其他作品：https://www.jiaokey.com/tag/中共中央宣传部宣传教育局，国务院纠风办机关组编.html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关键词搜索：https://www.jiaokey.com/tag/抓好三百  带动万千  “为人民服务  树行业新风”主题行动纪实.html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