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一分钟经理人团队版  提高团队绩效的三步骤</w:t>
      </w:r>
    </w:p>
    <w:p>
      <w:r>
        <w:rPr>
          <w:rFonts w:ascii="宋体" w:hAnsi="宋体" w:eastAsia="宋体"/>
          <w:sz w:val="24"/>
        </w:rPr>
        <w:t>（美）肯·布兰佳，（美）艾伦·伦道夫，（美）彼得·格雷齐尔著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一分钟经理人团队版  提高团队绩效的三步骤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（美）肯·布兰佳，（美）艾伦·伦道夫，（美）彼得·格雷齐尔著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本书出售、求购地址：https://www.jiaokey.com/book/detail/12409904.html</w:t>
      </w:r>
    </w:p>
    <w:p>
      <w:r>
        <w:t>更多相关图书推荐：https://www.jiaokey.com</w:t>
      </w:r>
    </w:p>
    <w:p>
      <w:r>
        <w:t>（美）肯·布兰佳，（美）艾伦·伦道夫，（美）彼得·格雷齐尔著 其他作品：https://www.jiaokey.com/tag/（美）肯·布兰佳，（美）艾伦·伦道夫，（美）彼得·格雷齐尔著.html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关键词搜索：https://www.jiaokey.com/tag/一分钟经理人团队版  提高团队绩效的三步骤.html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