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书名：解读人居  中国城市住宅发展的理论思考</w:t>
      </w:r>
    </w:p>
    <w:p>
      <w:r>
        <w:t>作者：卢卫著</w:t>
      </w:r>
    </w:p>
    <w:p>
      <w:r>
        <w:t>出版社：天津：天津社会科学院出版社</w:t>
      </w:r>
    </w:p>
    <w:p>
      <w:r>
        <w:t>出版日期：2000.09</w:t>
      </w:r>
    </w:p>
    <w:p>
      <w:r>
        <w:t>总页数：316</w:t>
      </w:r>
    </w:p>
    <w:p>
      <w:r>
        <w:t>更多请访问教客网: www.jiaokey.com</w:t>
      </w:r>
    </w:p>
    <w:p>
      <w:r>
        <w:t>解读人居  中国城市住宅发展的理论思考 评论地址：https://www.jiaokey.com/book/detail/12409845.html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