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书名：中外名画赏析</w:t>
      </w:r>
    </w:p>
    <w:p>
      <w:r>
        <w:t>作者：段七丁，李伟主编；四川联合大学教务处（组织编写）</w:t>
      </w:r>
    </w:p>
    <w:p>
      <w:r>
        <w:t>出版社：成都：四川人民出版社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中外名画赏析 评论地址：https://www.jiaokey.com/book/detail/12409809.html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