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第7卷  社会主义市场体制研究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第7卷  社会主义市场体制研究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本书出售、求购地址：https://www.jiaokey.com/book/detail/12409807.html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第7卷  社会主义市场体制研究.html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