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第3卷  政治经济学研究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第3卷  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本书出售、求购地址：https://www.jiaokey.com/book/detail/12409802.html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第3卷  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