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书名：中乌两国转轨时期若干经济问题的比较分析</w:t>
      </w:r>
    </w:p>
    <w:p>
      <w:r>
        <w:t>作者：夏兴国等主编</w:t>
      </w:r>
    </w:p>
    <w:p>
      <w:r>
        <w:t>出版社：武汉:武汉出版社,2000.06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中乌两国转轨时期若干经济问题的比较分析 评论地址：https://www.jiaokey.com/book/detail/12409793.html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