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书名：知识资本蚀耗价值研究</w:t>
      </w:r>
    </w:p>
    <w:p>
      <w:r>
        <w:t>作者：刘国武著</w:t>
      </w:r>
    </w:p>
    <w:p>
      <w:r>
        <w:t>出版社：北京:中国财政经济出版社,2004.08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知识资本蚀耗价值研究 评论地址：https://www.jiaokey.com/book/detail/12409760.html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