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中国会计的热点与焦点  税务会计与证券管理会计</w:t>
      </w:r>
    </w:p>
    <w:p>
      <w:r>
        <w:rPr>
          <w:rFonts w:ascii="宋体" w:hAnsi="宋体" w:eastAsia="宋体"/>
          <w:sz w:val="24"/>
        </w:rPr>
        <w:t>刘坤盛编著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中国会计的热点与焦点  税务会计与证券管理会计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税收会计(学科: 研究 地点: 中国) 证券交易(学科: 会计 学科: 研究 地点: 中国) 税收会计 证券交易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本书出售、求购地址：https://www.jiaokey.com/book/detail/12409755.html</w:t>
      </w:r>
    </w:p>
    <w:p>
      <w:r>
        <w:t>更多相关图书推荐：https://www.jiaokey.com</w:t>
      </w:r>
    </w:p>
    <w:p>
      <w:r>
        <w:t>刘坤盛编著 其他作品：https://www.jiaokey.com/tag/刘坤盛编著.html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关键词搜索：https://www.jiaokey.com/tag/税收会计(学科: 研究 地点: 中国) 证券交易(学科: 会计 学科: 研究 地点: 中国) 税收会计 证券交易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