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书名：桥渡设计</w:t>
      </w:r>
    </w:p>
    <w:p>
      <w:r>
        <w:t>作者：（苏）安德列耶夫（О.В.Андреев）著；铁道部第四设计院译</w:t>
      </w:r>
    </w:p>
    <w:p>
      <w:r>
        <w:t>出版社：北京:人民交通出版社,1965.03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桥渡设计 评论地址：https://www.jiaokey.com/book/detail/12409692.html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