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书名：香菇栽培技术</w:t>
      </w:r>
    </w:p>
    <w:p>
      <w:r>
        <w:t>作者：华南农业大学微生物学教研室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香菇栽培技术 评论地址：https://www.jiaokey.com/book/detail/12409669.html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