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书名：Maya模型制作基础</w:t>
      </w:r>
    </w:p>
    <w:p>
      <w:r>
        <w:t>作者：郑超著</w:t>
      </w:r>
    </w:p>
    <w:p>
      <w:r>
        <w:t>出版社：沈阳：辽宁美术出版社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Maya模型制作基础 评论地址：https://www.jiaokey.com/book/detail/12409617.html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