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书名：求诉有道  民众权益保障法律法规解读</w:t>
      </w:r>
    </w:p>
    <w:p>
      <w:r>
        <w:t>作者：夏利阳等编著</w:t>
      </w:r>
    </w:p>
    <w:p>
      <w:r>
        <w:t>出版社：杭州:浙江大学出版社,2009.09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求诉有道  民众权益保障法律法规解读 评论地址：https://www.jiaokey.com/book/detail/12409607.html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