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书名：论商标权的本质</w:t>
      </w:r>
    </w:p>
    <w:p>
      <w:r>
        <w:t>作者：郑其斌著</w:t>
      </w:r>
    </w:p>
    <w:p>
      <w:r>
        <w:t>出版社：北京：人民法院出版社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论商标权的本质 评论地址：https://www.jiaokey.com/book/detail/12409576.html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