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书名：机械结构分析与设计</w:t>
      </w:r>
    </w:p>
    <w:p>
      <w:r>
        <w:t>作者：韦林，李小红主编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机械结构分析与设计 评论地址：https://www.jiaokey.com/book/detail/12409557.html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