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书名：液压与气动系统应用与维修</w:t>
      </w:r>
    </w:p>
    <w:p>
      <w:r>
        <w:t>作者：罗洪波，曹坚主编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液压与气动系统应用与维修 评论地址：https://www.jiaokey.com/book/detail/12409549.html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