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后村的女人们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后村的女人们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本书出售、求购地址：https://www.jiaokey.com/book/detail/12409537.html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关键词搜索：https://www.jiaokey.com/tag/后村的女人们.html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