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书名：数控技术毕业设计指导</w:t>
      </w:r>
    </w:p>
    <w:p>
      <w:r>
        <w:t>作者：杨良根，吴青松，何世松主编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总页数：206</w:t>
      </w:r>
    </w:p>
    <w:p>
      <w:r>
        <w:t>更多请访问教客网: www.jiaokey.com</w:t>
      </w:r>
    </w:p>
    <w:p>
      <w:r>
        <w:t>数控技术毕业设计指导 评论地址：https://www.jiaokey.com/book/detail/12409490.html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