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</w:t>
      </w:r>
    </w:p>
    <w:p>
      <w:r>
        <w:t>作者：廖超平，邓力主编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EDA技术 评论地址：https://www.jiaokey.com/book/detail/12409489.html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