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如何永恒保有你的富贵  保富法了凡四训</w:t>
      </w:r>
    </w:p>
    <w:p>
      <w:r>
        <w:rPr>
          <w:rFonts w:ascii="宋体" w:hAnsi="宋体" w:eastAsia="宋体"/>
          <w:sz w:val="24"/>
        </w:rPr>
        <w:t>聂云台，袁了凡著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如何永恒保有你的富贵  保富法了凡四训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聂云台，袁了凡著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本书出售、求购地址：https://www.jiaokey.com/book/detail/12409462.html</w:t>
      </w:r>
    </w:p>
    <w:p>
      <w:r>
        <w:t>更多相关图书推荐：https://www.jiaokey.com</w:t>
      </w:r>
    </w:p>
    <w:p>
      <w:r>
        <w:t>聂云台，袁了凡著 其他作品：https://www.jiaokey.com/tag/聂云台，袁了凡著.html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关键词搜索：https://www.jiaokey.com/tag/如何永恒保有你的富贵  保富法了凡四训.html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