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商务礼仪与商务沟通</w:t>
      </w:r>
    </w:p>
    <w:p>
      <w:r>
        <w:rPr>
          <w:rFonts w:ascii="宋体" w:hAnsi="宋体" w:eastAsia="宋体"/>
          <w:sz w:val="24"/>
        </w:rPr>
        <w:t>杨一波主编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商务-礼仪-高等教育-教材-商业管理-公共关系学-高等教育-教材-商务-礼仪-商业管理-公共关系学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本书出售、求购地址：https://www.jiaokey.com/book/detail/12409447.html</w:t>
      </w:r>
    </w:p>
    <w:p>
      <w:r>
        <w:t>更多相关图书推荐：https://www.jiaokey.com</w:t>
      </w:r>
    </w:p>
    <w:p>
      <w:r>
        <w:t>杨一波主编 其他作品：https://www.jiaokey.com/tag/杨一波主编.html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关键词搜索：https://www.jiaokey.com/tag/商务-礼仪-高等教育-教材-商业管理-公共关系学-高等教育-教材-商务-礼仪-商业管理-公共关系学.html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