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书名：人人都应知道点易经64卦的处世智慧</w:t>
      </w:r>
    </w:p>
    <w:p>
      <w:r>
        <w:t>作者：顾文编著</w:t>
      </w:r>
    </w:p>
    <w:p>
      <w:r>
        <w:t>出版社：北京：华夏出版社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人人都应知道点易经64卦的处世智慧 评论地址：https://www.jiaokey.com/book/detail/12409332.html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