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创新与企业家精神  珍藏版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创新与企业家精神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本书出售、求购地址：https://www.jiaokey.com/book/detail/12409307.html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关键词搜索：https://www.jiaokey.com/tag/创新与企业家精神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