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书名：藏书·记事·忆人  印章专辑</w:t>
      </w:r>
    </w:p>
    <w:p>
      <w:r>
        <w:t>作者：熊光楷著</w:t>
      </w:r>
    </w:p>
    <w:p>
      <w:r>
        <w:t>出版社：北京：新华出版社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藏书·记事·忆人  印章专辑 评论地址：https://www.jiaokey.com/book/detail/12409302.html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