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书名：本场の日本语初级阅读</w:t>
      </w:r>
    </w:p>
    <w:p>
      <w:r>
        <w:t>作者：刘桂萍编著</w:t>
      </w:r>
    </w:p>
    <w:p>
      <w:r>
        <w:t>出版社：长春：吉林大学出版社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本场の日本语初级阅读 评论地址：https://www.jiaokey.com/book/detail/12409220.html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