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实用ANSYS在桥梁建设装备结构分析中的应用</w:t>
      </w:r>
    </w:p>
    <w:p>
      <w:r>
        <w:rPr>
          <w:rFonts w:ascii="宋体" w:hAnsi="宋体" w:eastAsia="宋体"/>
          <w:sz w:val="24"/>
        </w:rPr>
        <w:t>袁昕，姜彤编著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实用ANSYS在桥梁建设装备结构分析中的应用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袁昕，姜彤编著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本书出售、求购地址：https://www.jiaokey.com/book/detail/12409207.html</w:t>
      </w:r>
    </w:p>
    <w:p>
      <w:r>
        <w:t>更多相关图书推荐：https://www.jiaokey.com</w:t>
      </w:r>
    </w:p>
    <w:p>
      <w:r>
        <w:t>袁昕，姜彤编著 其他作品：https://www.jiaokey.com/tag/袁昕，姜彤编著.html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关键词搜索：https://www.jiaokey.com/tag/实用ANSYS在桥梁建设装备结构分析中的应用.html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