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书名：禅家养生  以图示演绎禅修养生秘法</w:t>
      </w:r>
    </w:p>
    <w:p>
      <w:r>
        <w:t>作者:王海燕著</w:t>
      </w:r>
    </w:p>
    <w:p>
      <w:r>
        <w:t>出版社:长春：吉林文史出版社</w:t>
      </w:r>
    </w:p>
    <w:p>
      <w:r>
        <w:t>出版日期：2009.09</w:t>
      </w:r>
    </w:p>
    <w:p>
      <w:r>
        <w:t>总页数：264</w:t>
      </w:r>
    </w:p>
    <w:p>
      <w:r>
        <w:t>更多请访问教客网:www.jiaokey.com</w:t>
      </w:r>
    </w:p>
    <w:p>
      <w:r>
        <w:t>禅家养生  以图示演绎禅修养生秘法评论地址：https://www.jiaokey.com/book/detail/12409204.html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