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书名：2010思想政治理论核心考点归纳与预测</w:t>
      </w:r>
    </w:p>
    <w:p>
      <w:r>
        <w:t>作者：刁志萍编著</w:t>
      </w:r>
    </w:p>
    <w:p>
      <w:r>
        <w:t>出版社：北京:群言出版社,2009.10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2010思想政治理论核心考点归纳与预测 评论地址：https://www.jiaokey.com/book/detail/12409198.html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