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祖国边疆欣欣向荣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82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91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82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祖国边疆欣欣向荣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社会主义建设(学科: 成就 地点: 广东) 社会主义革命(学科: 成就 地点: 广东)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本书出售、求购地址：https://www.jiaokey.com/book/detail/12409172.html</w:t>
      </w:r>
    </w:p>
    <w:p>
      <w:r>
        <w:t>更多相关图书推荐：https://www.jiaokey.com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关键词搜索：https://www.jiaokey.com/tag/社会主义建设(学科: 成就 地点: 广东) 社会主义革命(学科: 成就 地点: 广东).html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