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夫妻红  劝导员  检牛粪</w:t>
      </w:r>
    </w:p>
    <w:p>
      <w:r>
        <w:rPr>
          <w:rFonts w:ascii="宋体" w:hAnsi="宋体" w:eastAsia="宋体"/>
          <w:sz w:val="24"/>
        </w:rPr>
        <w:t>中国戏剧家协会福建分会，福建文化局剧目工作室编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夫妻红  劝导员  检牛粪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中国戏剧家协会福建分会，福建文化局剧目工作室编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地方戏(学科: 剧本 地点: 福建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本书出售、求购地址：https://www.jiaokey.com/book/detail/12409157.html</w:t>
      </w:r>
    </w:p>
    <w:p>
      <w:r>
        <w:t>更多相关图书推荐：https://www.jiaokey.com</w:t>
      </w:r>
    </w:p>
    <w:p>
      <w:r>
        <w:t>中国戏剧家协会福建分会，福建文化局剧目工作室编 其他作品：https://www.jiaokey.com/tag/中国戏剧家协会福建分会，福建文化局剧目工作室编.html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关键词搜索：https://www.jiaokey.com/tag/地方戏(学科: 剧本 地点: 福建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