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湖南地方戏曲丛刊  第18集</w:t>
      </w:r>
    </w:p>
    <w:p>
      <w:r>
        <w:rPr>
          <w:rFonts w:ascii="宋体" w:hAnsi="宋体" w:eastAsia="宋体"/>
          <w:sz w:val="24"/>
        </w:rPr>
        <w:t>湖南省文化局主编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湖南地方戏曲丛刊  第18集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湖南省文化局主编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本书出售、求购地址：https://www.jiaokey.com/book/detail/12409140.html</w:t>
      </w:r>
    </w:p>
    <w:p>
      <w:r>
        <w:t>更多相关图书推荐：https://www.jiaokey.com</w:t>
      </w:r>
    </w:p>
    <w:p>
      <w:r>
        <w:t>湖南省文化局主编 其他作品：https://www.jiaokey.com/tag/湖南省文化局主编.html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关键词搜索：https://www.jiaokey.com/tag/湖南地方戏曲丛刊  第18集.html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