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两个黑影</w:t>
      </w:r>
    </w:p>
    <w:p>
      <w:r>
        <w:rPr>
          <w:rFonts w:ascii="宋体" w:hAnsi="宋体" w:eastAsia="宋体"/>
          <w:sz w:val="24"/>
        </w:rPr>
        <w:t>何忠良等著；吕琳，李唤民绘图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何忠良等著；吕琳，李唤民绘图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本书出售、求购地址：https://www.jiaokey.com/book/detail/12409105.html</w:t>
      </w:r>
    </w:p>
    <w:p>
      <w:r>
        <w:t>更多相关图书推荐：https://www.jiaokey.com</w:t>
      </w:r>
    </w:p>
    <w:p>
      <w:r>
        <w:t>何忠良等著；吕琳，李唤民绘图 其他作品：https://www.jiaokey.com/tag/何忠良等著；吕琳，李唤民绘图.html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