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走共同富裕的路  刘秉文的故事</w:t>
      </w:r>
    </w:p>
    <w:p>
      <w:r>
        <w:rPr>
          <w:rFonts w:ascii="宋体" w:hAnsi="宋体" w:eastAsia="宋体"/>
          <w:sz w:val="24"/>
        </w:rPr>
        <w:t>吴小武著；韩心如绘图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90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走共同富裕的路  刘秉文的故事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吴小武著；韩心如绘图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本书出售、求购地址：https://www.jiaokey.com/book/detail/12409080.html</w:t>
      </w:r>
    </w:p>
    <w:p>
      <w:r>
        <w:t>更多相关图书推荐：https://www.jiaokey.com</w:t>
      </w:r>
    </w:p>
    <w:p>
      <w:r>
        <w:t>吴小武著；韩心如绘图 其他作品：https://www.jiaokey.com/tag/吴小武著；韩心如绘图.html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关键词搜索：https://www.jiaokey.com/tag/故事(地点: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