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书名：一心为了多出钢材  先进生产者祝富荣创造发明的故事</w:t>
      </w:r>
    </w:p>
    <w:p>
      <w:r>
        <w:t>作者：王祥举著</w:t>
      </w:r>
    </w:p>
    <w:p>
      <w:r>
        <w:t>出版社：上海：上海人民出版社</w:t>
      </w:r>
    </w:p>
    <w:p>
      <w:r>
        <w:t>出版日期：1958.09</w:t>
      </w:r>
    </w:p>
    <w:p>
      <w:r>
        <w:t>总页数：18</w:t>
      </w:r>
    </w:p>
    <w:p>
      <w:r>
        <w:t>更多请访问教客网: www.jiaokey.com</w:t>
      </w:r>
    </w:p>
    <w:p>
      <w:r>
        <w:t>一心为了多出钢材  先进生产者祝富荣创造发明的故事 评论地址：https://www.jiaokey.com/book/detail/12409056.html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