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  豫剧</w:t>
      </w:r>
    </w:p>
    <w:p>
      <w:r>
        <w:t>作者：陈宪章，王景中改编；西安市流行剧目修改审定委员会编辑</w:t>
      </w:r>
    </w:p>
    <w:p>
      <w:r>
        <w:t>出版社：长安书店</w:t>
      </w:r>
    </w:p>
    <w:p>
      <w:r>
        <w:t>出版日期：1954.04</w:t>
      </w:r>
    </w:p>
    <w:p>
      <w:r>
        <w:t>总页数：32</w:t>
      </w:r>
    </w:p>
    <w:p>
      <w:r>
        <w:t>更多请访问教客网: www.jiaokey.com</w:t>
      </w:r>
    </w:p>
    <w:p>
      <w:r>
        <w:t>花木兰  豫剧 评论地址：https://www.jiaokey.com/book/detail/12409049.html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