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书名：嵌入式系统实验教程  龙芯SOC</w:t>
      </w:r>
    </w:p>
    <w:p>
      <w:r>
        <w:t>作者：朱珍民，陈援非，罗海勇等编著</w:t>
      </w:r>
    </w:p>
    <w:p>
      <w:r>
        <w:t>出版社：北京：北京邮电大学出版社</w:t>
      </w:r>
    </w:p>
    <w:p>
      <w:r>
        <w:t>出版日期：2009.10</w:t>
      </w:r>
    </w:p>
    <w:p>
      <w:r>
        <w:t>总页数：162</w:t>
      </w:r>
    </w:p>
    <w:p>
      <w:r>
        <w:t>更多请访问教客网: www.jiaokey.com</w:t>
      </w:r>
    </w:p>
    <w:p>
      <w:r>
        <w:t>嵌入式系统实验教程  龙芯SOC 评论地址：https://www.jiaokey.com/book/detail/12408884.html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