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魅力人像  DSLR人像摄影技巧  2</w:t>
      </w:r>
    </w:p>
    <w:p>
      <w:r>
        <w:rPr>
          <w:rFonts w:ascii="宋体" w:hAnsi="宋体" w:eastAsia="宋体"/>
          <w:sz w:val="24"/>
        </w:rPr>
        <w:t>（韩）林廷洙编著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魅力人像  DSLR人像摄影技巧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（韩）林廷洙编著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本书出售、求购地址：https://www.jiaokey.com/book/detail/12408880.html</w:t>
      </w:r>
    </w:p>
    <w:p>
      <w:r>
        <w:t>更多相关图书推荐：https://www.jiaokey.com</w:t>
      </w:r>
    </w:p>
    <w:p>
      <w:r>
        <w:t>（韩）林廷洙编著 其他作品：https://www.jiaokey.com/tag/（韩）林廷洙编著.html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关键词搜索：https://www.jiaokey.com/tag/魅力人像  DSLR人像摄影技巧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