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以赛亚·柏林的遗产</w:t>
      </w:r>
    </w:p>
    <w:p>
      <w:r>
        <w:rPr>
          <w:rFonts w:ascii="宋体" w:hAnsi="宋体" w:eastAsia="宋体"/>
          <w:sz w:val="24"/>
        </w:rPr>
        <w:t>（美）马克·里拉，罗纳德·德沃金，罗伯特·西尔维斯著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以赛亚·柏林的遗产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（美）马克·里拉，罗纳德·德沃金，罗伯特·西尔维斯著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本书出售、求购地址：https://www.jiaokey.com/book/detail/12408869.html</w:t>
      </w:r>
    </w:p>
    <w:p>
      <w:r>
        <w:t>更多相关图书推荐：https://www.jiaokey.com</w:t>
      </w:r>
    </w:p>
    <w:p>
      <w:r>
        <w:t>（美）马克·里拉，罗纳德·德沃金，罗伯特·西尔维斯著 其他作品：https://www.jiaokey.com/tag/（美）马克·里拉，罗纳德·德沃金，罗伯特·西尔维斯著.html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关键词搜索：https://www.jiaokey.com/tag/以赛亚·柏林的遗产.html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